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00F5" w14:textId="77777777" w:rsidR="00A02E75" w:rsidRPr="00487597" w:rsidRDefault="00000000">
      <w:pPr>
        <w:pStyle w:val="Heading1"/>
        <w:rPr>
          <w:color w:val="auto"/>
        </w:rPr>
      </w:pPr>
      <w:r w:rsidRPr="00487597">
        <w:rPr>
          <w:color w:val="auto"/>
        </w:rPr>
        <w:t>Prijavni obrazac za sudjelovanje u pilot implementaciji Maltrail sustava nadzora mreže</w:t>
      </w:r>
    </w:p>
    <w:p w14:paraId="033C6371" w14:textId="77777777" w:rsidR="00A02E75" w:rsidRPr="00487597" w:rsidRDefault="00000000">
      <w:r w:rsidRPr="00487597">
        <w:t>Molimo ustanove da popune ovaj obrazac i prilože tražene podatke kao dokaz ispunjavanja uvjeta za sudjelovanje u pilot implementaciji Maltrail sustava.</w:t>
      </w:r>
    </w:p>
    <w:p w14:paraId="3EBF8E83" w14:textId="77777777" w:rsidR="00A02E75" w:rsidRPr="00487597" w:rsidRDefault="00000000">
      <w:pPr>
        <w:pStyle w:val="Heading2"/>
        <w:rPr>
          <w:color w:val="auto"/>
        </w:rPr>
      </w:pPr>
      <w:r w:rsidRPr="00487597">
        <w:rPr>
          <w:color w:val="auto"/>
        </w:rPr>
        <w:t>1. Osnovni podaci o ustanovi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87597" w:rsidRPr="00487597" w14:paraId="3CC21DBA" w14:textId="77777777">
        <w:tc>
          <w:tcPr>
            <w:tcW w:w="4320" w:type="dxa"/>
          </w:tcPr>
          <w:p w14:paraId="55CB14BA" w14:textId="77777777" w:rsidR="00A02E75" w:rsidRPr="00487597" w:rsidRDefault="00000000">
            <w:r w:rsidRPr="00487597">
              <w:t>Naziv ustanove</w:t>
            </w:r>
          </w:p>
        </w:tc>
        <w:tc>
          <w:tcPr>
            <w:tcW w:w="4320" w:type="dxa"/>
          </w:tcPr>
          <w:p w14:paraId="6AE70BF1" w14:textId="77777777" w:rsidR="00A02E75" w:rsidRPr="00487597" w:rsidRDefault="00A02E75"/>
        </w:tc>
      </w:tr>
      <w:tr w:rsidR="00487597" w:rsidRPr="00487597" w14:paraId="1661A629" w14:textId="77777777">
        <w:tc>
          <w:tcPr>
            <w:tcW w:w="4320" w:type="dxa"/>
          </w:tcPr>
          <w:p w14:paraId="7DFB481A" w14:textId="77777777" w:rsidR="00A02E75" w:rsidRPr="00487597" w:rsidRDefault="00000000">
            <w:proofErr w:type="spellStart"/>
            <w:r w:rsidRPr="00487597">
              <w:t>Adresa</w:t>
            </w:r>
            <w:proofErr w:type="spellEnd"/>
          </w:p>
        </w:tc>
        <w:tc>
          <w:tcPr>
            <w:tcW w:w="4320" w:type="dxa"/>
          </w:tcPr>
          <w:p w14:paraId="2C09FDFD" w14:textId="77777777" w:rsidR="00A02E75" w:rsidRPr="00487597" w:rsidRDefault="00A02E75"/>
        </w:tc>
      </w:tr>
      <w:tr w:rsidR="00487597" w:rsidRPr="00487597" w14:paraId="55100981" w14:textId="77777777">
        <w:tc>
          <w:tcPr>
            <w:tcW w:w="4320" w:type="dxa"/>
          </w:tcPr>
          <w:p w14:paraId="3B301ECE" w14:textId="77777777" w:rsidR="00A02E75" w:rsidRPr="00487597" w:rsidRDefault="00000000">
            <w:r w:rsidRPr="00487597">
              <w:t>OIB</w:t>
            </w:r>
          </w:p>
        </w:tc>
        <w:tc>
          <w:tcPr>
            <w:tcW w:w="4320" w:type="dxa"/>
          </w:tcPr>
          <w:p w14:paraId="401A893F" w14:textId="77777777" w:rsidR="00A02E75" w:rsidRPr="00487597" w:rsidRDefault="00A02E75"/>
        </w:tc>
      </w:tr>
      <w:tr w:rsidR="00487597" w:rsidRPr="00487597" w14:paraId="2856D968" w14:textId="77777777">
        <w:tc>
          <w:tcPr>
            <w:tcW w:w="4320" w:type="dxa"/>
          </w:tcPr>
          <w:p w14:paraId="63498EF9" w14:textId="77777777" w:rsidR="00A02E75" w:rsidRPr="00487597" w:rsidRDefault="00000000">
            <w:proofErr w:type="spellStart"/>
            <w:r w:rsidRPr="00487597">
              <w:t>Odgovorna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osoba</w:t>
            </w:r>
            <w:proofErr w:type="spellEnd"/>
            <w:r w:rsidRPr="00487597">
              <w:t xml:space="preserve"> (</w:t>
            </w:r>
            <w:proofErr w:type="spellStart"/>
            <w:r w:rsidRPr="00487597">
              <w:t>ime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i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prezime</w:t>
            </w:r>
            <w:proofErr w:type="spellEnd"/>
            <w:r w:rsidRPr="00487597">
              <w:t>, funkcija)</w:t>
            </w:r>
          </w:p>
        </w:tc>
        <w:tc>
          <w:tcPr>
            <w:tcW w:w="4320" w:type="dxa"/>
          </w:tcPr>
          <w:p w14:paraId="17FEE2FE" w14:textId="77777777" w:rsidR="00A02E75" w:rsidRPr="00487597" w:rsidRDefault="00A02E75"/>
        </w:tc>
      </w:tr>
      <w:tr w:rsidR="00487597" w:rsidRPr="00487597" w14:paraId="03136498" w14:textId="77777777">
        <w:tc>
          <w:tcPr>
            <w:tcW w:w="4320" w:type="dxa"/>
          </w:tcPr>
          <w:p w14:paraId="26DF27ED" w14:textId="77777777" w:rsidR="00A02E75" w:rsidRPr="00487597" w:rsidRDefault="00000000">
            <w:proofErr w:type="spellStart"/>
            <w:r w:rsidRPr="00487597">
              <w:t>Kontakt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osoba</w:t>
            </w:r>
            <w:proofErr w:type="spellEnd"/>
            <w:r w:rsidRPr="00487597">
              <w:t xml:space="preserve"> (</w:t>
            </w:r>
            <w:proofErr w:type="spellStart"/>
            <w:r w:rsidRPr="00487597">
              <w:t>ime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i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prezime</w:t>
            </w:r>
            <w:proofErr w:type="spellEnd"/>
            <w:r w:rsidRPr="00487597">
              <w:t>, e-mail, telefon)</w:t>
            </w:r>
          </w:p>
        </w:tc>
        <w:tc>
          <w:tcPr>
            <w:tcW w:w="4320" w:type="dxa"/>
          </w:tcPr>
          <w:p w14:paraId="5A0B6AF7" w14:textId="77777777" w:rsidR="00A02E75" w:rsidRPr="00487597" w:rsidRDefault="00A02E75"/>
        </w:tc>
      </w:tr>
      <w:tr w:rsidR="00487597" w:rsidRPr="00487597" w14:paraId="02873E0B" w14:textId="77777777">
        <w:tc>
          <w:tcPr>
            <w:tcW w:w="4320" w:type="dxa"/>
          </w:tcPr>
          <w:p w14:paraId="1A06CD0C" w14:textId="77777777" w:rsidR="00A02E75" w:rsidRPr="00487597" w:rsidRDefault="00000000">
            <w:r w:rsidRPr="00487597">
              <w:t xml:space="preserve">Tip </w:t>
            </w:r>
            <w:proofErr w:type="spellStart"/>
            <w:r w:rsidRPr="00487597">
              <w:t>ustanove</w:t>
            </w:r>
            <w:proofErr w:type="spellEnd"/>
            <w:r w:rsidRPr="00487597">
              <w:t xml:space="preserve"> (</w:t>
            </w:r>
            <w:proofErr w:type="spellStart"/>
            <w:r w:rsidRPr="00487597">
              <w:t>višestruke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lokacije</w:t>
            </w:r>
            <w:proofErr w:type="spellEnd"/>
            <w:r w:rsidRPr="00487597">
              <w:t xml:space="preserve"> / jedna lokacija)</w:t>
            </w:r>
          </w:p>
        </w:tc>
        <w:tc>
          <w:tcPr>
            <w:tcW w:w="4320" w:type="dxa"/>
          </w:tcPr>
          <w:p w14:paraId="11F51730" w14:textId="77777777" w:rsidR="00A02E75" w:rsidRPr="00487597" w:rsidRDefault="00A02E75"/>
        </w:tc>
      </w:tr>
    </w:tbl>
    <w:p w14:paraId="1963E8EA" w14:textId="39852381" w:rsidR="00A02E75" w:rsidRPr="00487597" w:rsidRDefault="00000000">
      <w:pPr>
        <w:pStyle w:val="Heading2"/>
        <w:rPr>
          <w:color w:val="auto"/>
        </w:rPr>
      </w:pPr>
      <w:r w:rsidRPr="00487597">
        <w:rPr>
          <w:color w:val="auto"/>
        </w:rPr>
        <w:t xml:space="preserve">2. Tehnička infrastruktura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87597" w:rsidRPr="00487597" w14:paraId="0F026C6A" w14:textId="77777777">
        <w:tc>
          <w:tcPr>
            <w:tcW w:w="2880" w:type="dxa"/>
          </w:tcPr>
          <w:p w14:paraId="28EB2656" w14:textId="77777777" w:rsidR="00A02E75" w:rsidRPr="00487597" w:rsidRDefault="00000000">
            <w:r w:rsidRPr="00487597">
              <w:t>Preduvjet</w:t>
            </w:r>
          </w:p>
        </w:tc>
        <w:tc>
          <w:tcPr>
            <w:tcW w:w="2880" w:type="dxa"/>
          </w:tcPr>
          <w:p w14:paraId="602A8D1A" w14:textId="77777777" w:rsidR="00A02E75" w:rsidRPr="00487597" w:rsidRDefault="00000000">
            <w:r w:rsidRPr="00487597">
              <w:t>Da/Ne</w:t>
            </w:r>
          </w:p>
        </w:tc>
        <w:tc>
          <w:tcPr>
            <w:tcW w:w="2880" w:type="dxa"/>
          </w:tcPr>
          <w:p w14:paraId="5B7412CF" w14:textId="77777777" w:rsidR="00A02E75" w:rsidRPr="00487597" w:rsidRDefault="00000000">
            <w:r w:rsidRPr="00487597">
              <w:t>Napomena</w:t>
            </w:r>
          </w:p>
        </w:tc>
      </w:tr>
      <w:tr w:rsidR="00487597" w:rsidRPr="00487597" w14:paraId="1A1AB136" w14:textId="77777777">
        <w:tc>
          <w:tcPr>
            <w:tcW w:w="2880" w:type="dxa"/>
          </w:tcPr>
          <w:p w14:paraId="6B05D07C" w14:textId="77777777" w:rsidR="00A02E75" w:rsidRPr="00487597" w:rsidRDefault="00000000">
            <w:proofErr w:type="spellStart"/>
            <w:r w:rsidRPr="00487597">
              <w:t>Mrežna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oprema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podržava</w:t>
            </w:r>
            <w:proofErr w:type="spellEnd"/>
            <w:r w:rsidRPr="00487597">
              <w:t xml:space="preserve"> port mirroring</w:t>
            </w:r>
          </w:p>
        </w:tc>
        <w:tc>
          <w:tcPr>
            <w:tcW w:w="2880" w:type="dxa"/>
          </w:tcPr>
          <w:p w14:paraId="591C04CE" w14:textId="77777777" w:rsidR="00A02E75" w:rsidRPr="00487597" w:rsidRDefault="00A02E75"/>
        </w:tc>
        <w:tc>
          <w:tcPr>
            <w:tcW w:w="2880" w:type="dxa"/>
          </w:tcPr>
          <w:p w14:paraId="22F13212" w14:textId="77777777" w:rsidR="00A02E75" w:rsidRPr="00487597" w:rsidRDefault="00A02E75"/>
        </w:tc>
      </w:tr>
      <w:tr w:rsidR="00487597" w:rsidRPr="00487597" w14:paraId="7ACA2E6D" w14:textId="77777777">
        <w:tc>
          <w:tcPr>
            <w:tcW w:w="2880" w:type="dxa"/>
          </w:tcPr>
          <w:p w14:paraId="0D0D21D6" w14:textId="77777777" w:rsidR="00A02E75" w:rsidRPr="00487597" w:rsidRDefault="00000000">
            <w:proofErr w:type="spellStart"/>
            <w:r w:rsidRPr="00487597">
              <w:t>Dostupni</w:t>
            </w:r>
            <w:proofErr w:type="spellEnd"/>
            <w:r w:rsidRPr="00487597">
              <w:t xml:space="preserve"> DHCP </w:t>
            </w:r>
            <w:proofErr w:type="spellStart"/>
            <w:r w:rsidRPr="00487597">
              <w:t>logovi</w:t>
            </w:r>
            <w:proofErr w:type="spellEnd"/>
            <w:r w:rsidRPr="00487597">
              <w:t xml:space="preserve"> (IP ↔ računalo)</w:t>
            </w:r>
          </w:p>
        </w:tc>
        <w:tc>
          <w:tcPr>
            <w:tcW w:w="2880" w:type="dxa"/>
          </w:tcPr>
          <w:p w14:paraId="4BD7D194" w14:textId="77777777" w:rsidR="00A02E75" w:rsidRPr="00487597" w:rsidRDefault="00A02E75"/>
        </w:tc>
        <w:tc>
          <w:tcPr>
            <w:tcW w:w="2880" w:type="dxa"/>
          </w:tcPr>
          <w:p w14:paraId="318FF581" w14:textId="77777777" w:rsidR="00A02E75" w:rsidRPr="00487597" w:rsidRDefault="00A02E75"/>
        </w:tc>
      </w:tr>
      <w:tr w:rsidR="00487597" w:rsidRPr="00487597" w14:paraId="66AEC944" w14:textId="77777777">
        <w:tc>
          <w:tcPr>
            <w:tcW w:w="2880" w:type="dxa"/>
          </w:tcPr>
          <w:p w14:paraId="39640043" w14:textId="77777777" w:rsidR="00A02E75" w:rsidRPr="00487597" w:rsidRDefault="00000000">
            <w:proofErr w:type="spellStart"/>
            <w:r w:rsidRPr="00487597">
              <w:t>Mogućnost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povezivanja</w:t>
            </w:r>
            <w:proofErr w:type="spellEnd"/>
            <w:r w:rsidRPr="00487597">
              <w:t xml:space="preserve"> MAC </w:t>
            </w:r>
            <w:proofErr w:type="spellStart"/>
            <w:r w:rsidRPr="00487597">
              <w:t>adrese</w:t>
            </w:r>
            <w:proofErr w:type="spellEnd"/>
            <w:r w:rsidRPr="00487597">
              <w:t xml:space="preserve"> s fizičkom utičnicom</w:t>
            </w:r>
          </w:p>
        </w:tc>
        <w:tc>
          <w:tcPr>
            <w:tcW w:w="2880" w:type="dxa"/>
          </w:tcPr>
          <w:p w14:paraId="4C6ADD23" w14:textId="77777777" w:rsidR="00A02E75" w:rsidRPr="00487597" w:rsidRDefault="00A02E75"/>
        </w:tc>
        <w:tc>
          <w:tcPr>
            <w:tcW w:w="2880" w:type="dxa"/>
          </w:tcPr>
          <w:p w14:paraId="3AB2568A" w14:textId="77777777" w:rsidR="00A02E75" w:rsidRPr="00487597" w:rsidRDefault="00A02E75"/>
        </w:tc>
      </w:tr>
      <w:tr w:rsidR="00487597" w:rsidRPr="00487597" w14:paraId="7DF02238" w14:textId="77777777">
        <w:tc>
          <w:tcPr>
            <w:tcW w:w="2880" w:type="dxa"/>
          </w:tcPr>
          <w:p w14:paraId="5A6C2D70" w14:textId="77777777" w:rsidR="00A02E75" w:rsidRPr="00487597" w:rsidRDefault="00000000">
            <w:proofErr w:type="spellStart"/>
            <w:r w:rsidRPr="00487597">
              <w:t>Dostupni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logovi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bežične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mreže</w:t>
            </w:r>
            <w:proofErr w:type="spellEnd"/>
            <w:r w:rsidRPr="00487597">
              <w:t xml:space="preserve"> (</w:t>
            </w:r>
            <w:proofErr w:type="spellStart"/>
            <w:r w:rsidRPr="00487597">
              <w:t>npr</w:t>
            </w:r>
            <w:proofErr w:type="spellEnd"/>
            <w:r w:rsidRPr="00487597">
              <w:t>. eduroam)</w:t>
            </w:r>
          </w:p>
        </w:tc>
        <w:tc>
          <w:tcPr>
            <w:tcW w:w="2880" w:type="dxa"/>
          </w:tcPr>
          <w:p w14:paraId="03180592" w14:textId="77777777" w:rsidR="00A02E75" w:rsidRPr="00487597" w:rsidRDefault="00A02E75"/>
        </w:tc>
        <w:tc>
          <w:tcPr>
            <w:tcW w:w="2880" w:type="dxa"/>
          </w:tcPr>
          <w:p w14:paraId="4B9A6A62" w14:textId="77777777" w:rsidR="00A02E75" w:rsidRPr="00487597" w:rsidRDefault="00A02E75"/>
        </w:tc>
      </w:tr>
      <w:tr w:rsidR="00487597" w:rsidRPr="00487597" w14:paraId="065283A8" w14:textId="77777777">
        <w:tc>
          <w:tcPr>
            <w:tcW w:w="2880" w:type="dxa"/>
          </w:tcPr>
          <w:p w14:paraId="005DAF6A" w14:textId="510AF4A6" w:rsidR="00A02E75" w:rsidRPr="00487597" w:rsidRDefault="00000000">
            <w:proofErr w:type="spellStart"/>
            <w:r w:rsidRPr="00487597">
              <w:t>Senzor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računalo</w:t>
            </w:r>
            <w:proofErr w:type="spellEnd"/>
            <w:r w:rsidRPr="00487597">
              <w:t xml:space="preserve">: CPU ≥1 </w:t>
            </w:r>
            <w:proofErr w:type="spellStart"/>
            <w:r w:rsidR="00487597">
              <w:t>jezgra</w:t>
            </w:r>
            <w:proofErr w:type="spellEnd"/>
            <w:r w:rsidRPr="00487597">
              <w:t>, 4 GB RAM, 18 GB disk, Ethernet 1 Gbps</w:t>
            </w:r>
            <w:r w:rsidR="00487597">
              <w:t xml:space="preserve">, Ethernet </w:t>
            </w:r>
            <w:proofErr w:type="spellStart"/>
            <w:r w:rsidR="00487597">
              <w:t>ili</w:t>
            </w:r>
            <w:proofErr w:type="spellEnd"/>
            <w:r w:rsidR="00487597">
              <w:t xml:space="preserve"> USB </w:t>
            </w:r>
            <w:proofErr w:type="spellStart"/>
            <w:r w:rsidR="00487597">
              <w:t>priključak</w:t>
            </w:r>
            <w:proofErr w:type="spellEnd"/>
            <w:r w:rsidR="00487597">
              <w:t xml:space="preserve"> za </w:t>
            </w:r>
            <w:proofErr w:type="spellStart"/>
            <w:r w:rsidR="00487597">
              <w:t>priključivanje</w:t>
            </w:r>
            <w:proofErr w:type="spellEnd"/>
            <w:r w:rsidR="00487597">
              <w:t xml:space="preserve"> ethernet dongle</w:t>
            </w:r>
          </w:p>
        </w:tc>
        <w:tc>
          <w:tcPr>
            <w:tcW w:w="2880" w:type="dxa"/>
          </w:tcPr>
          <w:p w14:paraId="251F2CBB" w14:textId="77777777" w:rsidR="00A02E75" w:rsidRPr="00487597" w:rsidRDefault="00A02E75"/>
        </w:tc>
        <w:tc>
          <w:tcPr>
            <w:tcW w:w="2880" w:type="dxa"/>
          </w:tcPr>
          <w:p w14:paraId="3803D6C1" w14:textId="4C92371E" w:rsidR="00A02E75" w:rsidRPr="00487597" w:rsidRDefault="00487597" w:rsidP="00487597">
            <w:r>
              <w:t>*</w:t>
            </w:r>
            <w:proofErr w:type="spellStart"/>
            <w:proofErr w:type="gramStart"/>
            <w:r>
              <w:t>opisati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fizičku</w:t>
            </w:r>
            <w:proofErr w:type="spellEnd"/>
            <w:r>
              <w:t xml:space="preserve"> </w:t>
            </w:r>
            <w:proofErr w:type="spellStart"/>
            <w:r>
              <w:t>zaštićenost</w:t>
            </w:r>
            <w:proofErr w:type="spellEnd"/>
            <w:r>
              <w:t xml:space="preserve"> </w:t>
            </w:r>
            <w:proofErr w:type="spellStart"/>
            <w:r>
              <w:t>senzora</w:t>
            </w:r>
            <w:proofErr w:type="spellEnd"/>
            <w:r>
              <w:t xml:space="preserve"> (u </w:t>
            </w:r>
            <w:proofErr w:type="spellStart"/>
            <w:r>
              <w:t>ormariću</w:t>
            </w:r>
            <w:proofErr w:type="spellEnd"/>
            <w:r>
              <w:t xml:space="preserve">, </w:t>
            </w:r>
            <w:proofErr w:type="spellStart"/>
            <w:r>
              <w:t>zaključan</w:t>
            </w:r>
            <w:proofErr w:type="spellEnd"/>
            <w:r>
              <w:t>…)</w:t>
            </w:r>
          </w:p>
        </w:tc>
      </w:tr>
      <w:tr w:rsidR="00487597" w:rsidRPr="00487597" w14:paraId="3AC5D76D" w14:textId="77777777">
        <w:tc>
          <w:tcPr>
            <w:tcW w:w="2880" w:type="dxa"/>
          </w:tcPr>
          <w:p w14:paraId="269179D5" w14:textId="77777777" w:rsidR="00A02E75" w:rsidRPr="00487597" w:rsidRDefault="00000000">
            <w:r w:rsidRPr="00487597">
              <w:t xml:space="preserve">Linux </w:t>
            </w:r>
            <w:proofErr w:type="spellStart"/>
            <w:r w:rsidRPr="00487597">
              <w:t>poslužitelj</w:t>
            </w:r>
            <w:proofErr w:type="spellEnd"/>
            <w:r w:rsidRPr="00487597">
              <w:t>: ≥2 GB RAM, 18 GB disk</w:t>
            </w:r>
          </w:p>
        </w:tc>
        <w:tc>
          <w:tcPr>
            <w:tcW w:w="2880" w:type="dxa"/>
          </w:tcPr>
          <w:p w14:paraId="35FBA3E4" w14:textId="77777777" w:rsidR="00A02E75" w:rsidRPr="00487597" w:rsidRDefault="00A02E75"/>
        </w:tc>
        <w:tc>
          <w:tcPr>
            <w:tcW w:w="2880" w:type="dxa"/>
          </w:tcPr>
          <w:p w14:paraId="11CB2E8F" w14:textId="77777777" w:rsidR="00A02E75" w:rsidRPr="00487597" w:rsidRDefault="00A02E75"/>
        </w:tc>
      </w:tr>
      <w:tr w:rsidR="00487597" w:rsidRPr="00487597" w14:paraId="11A609B0" w14:textId="77777777">
        <w:tc>
          <w:tcPr>
            <w:tcW w:w="2880" w:type="dxa"/>
          </w:tcPr>
          <w:p w14:paraId="52E64245" w14:textId="77777777" w:rsidR="00A02E75" w:rsidRPr="00487597" w:rsidRDefault="00000000">
            <w:proofErr w:type="spellStart"/>
            <w:r w:rsidRPr="00487597">
              <w:t>Konfiguriran</w:t>
            </w:r>
            <w:proofErr w:type="spellEnd"/>
            <w:r w:rsidRPr="00487597">
              <w:t xml:space="preserve"> </w:t>
            </w:r>
            <w:proofErr w:type="spellStart"/>
            <w:r w:rsidRPr="00487597">
              <w:t>sustav</w:t>
            </w:r>
            <w:proofErr w:type="spellEnd"/>
            <w:r w:rsidRPr="00487597">
              <w:t xml:space="preserve"> za </w:t>
            </w:r>
            <w:proofErr w:type="spellStart"/>
            <w:r w:rsidRPr="00487597">
              <w:t>slanje</w:t>
            </w:r>
            <w:proofErr w:type="spellEnd"/>
            <w:r w:rsidRPr="00487597">
              <w:t xml:space="preserve"> e-</w:t>
            </w:r>
            <w:proofErr w:type="spellStart"/>
            <w:r w:rsidRPr="00487597">
              <w:t>pošte</w:t>
            </w:r>
            <w:proofErr w:type="spellEnd"/>
            <w:r w:rsidRPr="00487597">
              <w:t xml:space="preserve"> (SMTP ili vlastiti s javnom IP + SPF/DKIM)</w:t>
            </w:r>
          </w:p>
        </w:tc>
        <w:tc>
          <w:tcPr>
            <w:tcW w:w="2880" w:type="dxa"/>
          </w:tcPr>
          <w:p w14:paraId="66892A74" w14:textId="77777777" w:rsidR="00A02E75" w:rsidRPr="00487597" w:rsidRDefault="00A02E75"/>
        </w:tc>
        <w:tc>
          <w:tcPr>
            <w:tcW w:w="2880" w:type="dxa"/>
          </w:tcPr>
          <w:p w14:paraId="372E98BB" w14:textId="18EAD464" w:rsidR="00A02E75" w:rsidRPr="00487597" w:rsidRDefault="00487597">
            <w:r>
              <w:t>*</w:t>
            </w:r>
            <w:proofErr w:type="spellStart"/>
            <w:proofErr w:type="gramStart"/>
            <w:r>
              <w:t>navesti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je </w:t>
            </w:r>
            <w:proofErr w:type="spellStart"/>
            <w:r>
              <w:t>konfiguriran</w:t>
            </w:r>
            <w:proofErr w:type="spellEnd"/>
            <w:r>
              <w:t xml:space="preserve"> </w:t>
            </w:r>
            <w:proofErr w:type="spellStart"/>
            <w:r>
              <w:t>sustav</w:t>
            </w:r>
            <w:proofErr w:type="spellEnd"/>
          </w:p>
        </w:tc>
      </w:tr>
    </w:tbl>
    <w:p w14:paraId="29CE70EB" w14:textId="77777777" w:rsidR="00A02E75" w:rsidRPr="00487597" w:rsidRDefault="00000000">
      <w:pPr>
        <w:pStyle w:val="Heading2"/>
        <w:rPr>
          <w:color w:val="auto"/>
        </w:rPr>
      </w:pPr>
      <w:r w:rsidRPr="00487597">
        <w:rPr>
          <w:color w:val="auto"/>
        </w:rPr>
        <w:t>3. Opis mrežne infrastrukture</w:t>
      </w:r>
    </w:p>
    <w:p w14:paraId="6FCEA1E3" w14:textId="77777777" w:rsidR="00A02E75" w:rsidRPr="00487597" w:rsidRDefault="00000000">
      <w:r w:rsidRPr="00487597">
        <w:t>Molimo priložite kratak opis mrežne infrastrukture ustanove (maks. 2 stranice). Opis treba uključivati osnovne segmente mreže (studentska, administrativna, bežična), vrstu mrežne opreme, način vođenja logova te podatke o predviđenim resursima za Maltrail. Može se priložiti i jednostavna shema ako je dostupna.</w:t>
      </w:r>
    </w:p>
    <w:p w14:paraId="65257C58" w14:textId="77777777" w:rsidR="00A02E75" w:rsidRPr="00487597" w:rsidRDefault="00000000">
      <w:pPr>
        <w:pStyle w:val="Heading2"/>
        <w:rPr>
          <w:color w:val="auto"/>
        </w:rPr>
      </w:pPr>
      <w:r w:rsidRPr="00487597">
        <w:rPr>
          <w:color w:val="auto"/>
        </w:rPr>
        <w:lastRenderedPageBreak/>
        <w:t>4. Suglasnost vodstva ustanove</w:t>
      </w:r>
    </w:p>
    <w:p w14:paraId="6A2037F9" w14:textId="77777777" w:rsidR="00A02E75" w:rsidRPr="00487597" w:rsidRDefault="00000000">
      <w:r w:rsidRPr="00487597">
        <w:t>Prilažemo potpisanu suglasnost vodstva ustanove (npr. dekana/ravnatelja) o sudjelovanju u projektu.</w:t>
      </w:r>
    </w:p>
    <w:p w14:paraId="71103CE5" w14:textId="77777777" w:rsidR="00A02E75" w:rsidRPr="00487597" w:rsidRDefault="00000000">
      <w:pPr>
        <w:pStyle w:val="Heading2"/>
        <w:rPr>
          <w:color w:val="auto"/>
        </w:rPr>
      </w:pPr>
      <w:r w:rsidRPr="00487597">
        <w:rPr>
          <w:color w:val="auto"/>
        </w:rPr>
        <w:t>5. Izjava odgovorne osobe</w:t>
      </w:r>
    </w:p>
    <w:p w14:paraId="16FD1D8C" w14:textId="77777777" w:rsidR="00A02E75" w:rsidRPr="00487597" w:rsidRDefault="00000000">
      <w:r w:rsidRPr="00487597">
        <w:t>Izjavljujem da su gore navedeni podaci točni i da ustanova ispunjava tehničke i organizacijske uvjete za sudjelovanje u pilot implementaciji Maltrail sustava.</w:t>
      </w:r>
    </w:p>
    <w:p w14:paraId="07633D2F" w14:textId="77777777" w:rsidR="00A02E75" w:rsidRPr="00487597" w:rsidRDefault="00000000">
      <w:r w:rsidRPr="00487597">
        <w:br/>
      </w:r>
      <w:r w:rsidRPr="00487597">
        <w:br/>
      </w:r>
    </w:p>
    <w:p w14:paraId="052EE5D5" w14:textId="77777777" w:rsidR="00A02E75" w:rsidRPr="00487597" w:rsidRDefault="00000000">
      <w:r w:rsidRPr="00487597">
        <w:t>______________________________</w:t>
      </w:r>
    </w:p>
    <w:p w14:paraId="7333C0DE" w14:textId="77777777" w:rsidR="00A02E75" w:rsidRPr="00487597" w:rsidRDefault="00000000">
      <w:r w:rsidRPr="00487597">
        <w:t>Ime i prezime, funkcija, potpis, datum</w:t>
      </w:r>
    </w:p>
    <w:sectPr w:rsidR="00A02E75" w:rsidRPr="004875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6E20C0"/>
    <w:multiLevelType w:val="hybridMultilevel"/>
    <w:tmpl w:val="E392D3B8"/>
    <w:lvl w:ilvl="0" w:tplc="7FDA46D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579982">
    <w:abstractNumId w:val="8"/>
  </w:num>
  <w:num w:numId="2" w16cid:durableId="1183782605">
    <w:abstractNumId w:val="6"/>
  </w:num>
  <w:num w:numId="3" w16cid:durableId="1898517310">
    <w:abstractNumId w:val="5"/>
  </w:num>
  <w:num w:numId="4" w16cid:durableId="1104618189">
    <w:abstractNumId w:val="4"/>
  </w:num>
  <w:num w:numId="5" w16cid:durableId="1796631428">
    <w:abstractNumId w:val="7"/>
  </w:num>
  <w:num w:numId="6" w16cid:durableId="2092115500">
    <w:abstractNumId w:val="3"/>
  </w:num>
  <w:num w:numId="7" w16cid:durableId="873465573">
    <w:abstractNumId w:val="2"/>
  </w:num>
  <w:num w:numId="8" w16cid:durableId="1470515608">
    <w:abstractNumId w:val="1"/>
  </w:num>
  <w:num w:numId="9" w16cid:durableId="1783956161">
    <w:abstractNumId w:val="0"/>
  </w:num>
  <w:num w:numId="10" w16cid:durableId="1466312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7597"/>
    <w:rsid w:val="00534162"/>
    <w:rsid w:val="006C6906"/>
    <w:rsid w:val="0094643F"/>
    <w:rsid w:val="00A02E7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06AF7A"/>
  <w14:defaultImageDpi w14:val="300"/>
  <w15:docId w15:val="{7C92F0F6-2118-45C0-81AF-2BCC1077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Ivana Rajić</cp:lastModifiedBy>
  <cp:revision>3</cp:revision>
  <dcterms:created xsi:type="dcterms:W3CDTF">2013-12-23T23:15:00Z</dcterms:created>
  <dcterms:modified xsi:type="dcterms:W3CDTF">2025-09-05T12:54:00Z</dcterms:modified>
  <cp:category/>
</cp:coreProperties>
</file>